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Pen To Print Export</w:t>
      </w:r>
    </w:p>
    <w:p>
      <w:r>
        <w:t xml:space="preserve"> thank</w:t>
      </w:r>
    </w:p>
    <w:p>
      <w:r>
        <w:t xml:space="preserve"> you</w:t>
      </w:r>
    </w:p>
    <w:p>
      <w:r>
        <w:br w:type="page"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