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252031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ntitled-presentation-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2031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